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Forest Soil    </w:t>
      </w:r>
      <w:r>
        <w:t xml:space="preserve">   Contour Farming    </w:t>
      </w:r>
      <w:r>
        <w:t xml:space="preserve">   Soil Diagram    </w:t>
      </w:r>
      <w:r>
        <w:t xml:space="preserve">   Soil Organism    </w:t>
      </w:r>
      <w:r>
        <w:t xml:space="preserve">   Erosion    </w:t>
      </w:r>
      <w:r>
        <w:t xml:space="preserve">   Weathering    </w:t>
      </w:r>
      <w:r>
        <w:t xml:space="preserve">   Sedimentary    </w:t>
      </w:r>
      <w:r>
        <w:t xml:space="preserve">   Igneous    </w:t>
      </w:r>
      <w:r>
        <w:t xml:space="preserve">   Metamorphic    </w:t>
      </w:r>
      <w:r>
        <w:t xml:space="preserve">  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Rock Cycle</dc:title>
  <dcterms:created xsi:type="dcterms:W3CDTF">2021-10-11T19:29:10Z</dcterms:created>
  <dcterms:modified xsi:type="dcterms:W3CDTF">2021-10-11T19:29:10Z</dcterms:modified>
</cp:coreProperties>
</file>