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particle of mineral or other rock that give a rock it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breakdown of rock at the earths surface by the action of rain water extremes of temperature and biological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or place where something begins that is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procces on the surface and inside earth that slowly changes rock from one kind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look and feel of a rock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sediment are pressed together under their own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texture of this rock depends on how fast the rock 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kinds of minerals that a rock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Igneous rock that forms when mamga hardens beneath the earth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Sedimentary rock that forms when rock fragment are squeezed together under high pressure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rock form from lava on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dissolved mineral crystallized and glue particles of sediment together into 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Preserved remains of once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Sedimentary rock that rock forms from remain of organisms deposited in think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solid pieces of material that come from rocks or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sediment is laid down in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forces that and shape plant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confuse this rock with sandstone but the grains are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rock sand and soil are broken down and carried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Composition of these rocks are made of quartz, limestone, and sandstone </w:t>
            </w:r>
          </w:p>
        </w:tc>
      </w:tr>
    </w:tbl>
    <w:p>
      <w:pPr>
        <w:pStyle w:val="WordBankLarge"/>
      </w:pP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Geologist    </w:t>
      </w:r>
      <w:r>
        <w:t xml:space="preserve">   Texture     </w:t>
      </w:r>
      <w:r>
        <w:t xml:space="preserve">   Extrusive Rock    </w:t>
      </w:r>
      <w:r>
        <w:t xml:space="preserve">   Intrusive rock    </w:t>
      </w:r>
      <w:r>
        <w:t xml:space="preserve">   Mineral composition     </w:t>
      </w:r>
      <w:r>
        <w:t xml:space="preserve">   Rock cycle    </w:t>
      </w:r>
      <w:r>
        <w:t xml:space="preserve">   Origin    </w:t>
      </w:r>
      <w:r>
        <w:t xml:space="preserve">   Fossil    </w:t>
      </w:r>
      <w:r>
        <w:t xml:space="preserve">   Deposition     </w:t>
      </w:r>
      <w:r>
        <w:t xml:space="preserve">   Compaction    </w:t>
      </w:r>
      <w:r>
        <w:t xml:space="preserve">   Sediment     </w:t>
      </w:r>
      <w:r>
        <w:t xml:space="preserve">   Clastic rock    </w:t>
      </w:r>
      <w:r>
        <w:t xml:space="preserve">   Organic rock     </w:t>
      </w:r>
      <w:r>
        <w:t xml:space="preserve">   Grain    </w:t>
      </w:r>
      <w:r>
        <w:t xml:space="preserve">   Weathering    </w:t>
      </w:r>
      <w:r>
        <w:t xml:space="preserve">   Erosion     </w:t>
      </w:r>
      <w:r>
        <w:t xml:space="preserve">   Cementation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2021-10-11T19:29:27Z</dcterms:created>
  <dcterms:modified xsi:type="dcterms:W3CDTF">2021-10-11T19:29:27Z</dcterms:modified>
</cp:coreProperties>
</file>