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Rock and Fossil Record -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 stating that younger rocks lie above older rocks in undisturbed 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the ratio of parent material to daughter material to determine absolute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Disruption of rock sequences that can tilt or fold rock layers, putting older rock above younger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Philosopher and scientist considered the father of 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ideal sequence of rock layers containing all the known fossils and rock formations on Earth arranged from oldest to youngest.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 in the Earth's crust along which blocks of the crust slide relative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Isotope used to date rocks older than 100,000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establishing the age (in years) of an object, such as a rock layer or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it takes for one-half of a radioactive sample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example of disturbed rock occurs when rock layers bend and buckle from Earth's internal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Principle stating that geologic processes that shape Earth act at a continuous rate over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unstable, radioactive isotopes break down into stable isotopes of other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Radiometric Dating used to date rocks more than 10 million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Principle stating that all geologic change occurs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determining whether an object or event is older or younger than other objects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of the same element that have the same number or protons but different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surface that represents a missing part of the geologic column</w:t>
            </w:r>
          </w:p>
        </w:tc>
      </w:tr>
    </w:tbl>
    <w:p>
      <w:pPr>
        <w:pStyle w:val="WordBankLarge"/>
      </w:pPr>
      <w:r>
        <w:t xml:space="preserve">   uniformitarianism    </w:t>
      </w:r>
      <w:r>
        <w:t xml:space="preserve">   Catastrophism    </w:t>
      </w:r>
      <w:r>
        <w:t xml:space="preserve">   JohnHutton    </w:t>
      </w:r>
      <w:r>
        <w:t xml:space="preserve">   Superposition    </w:t>
      </w:r>
      <w:r>
        <w:t xml:space="preserve">   RelativeDating    </w:t>
      </w:r>
      <w:r>
        <w:t xml:space="preserve">   DisturbingForces    </w:t>
      </w:r>
      <w:r>
        <w:t xml:space="preserve">   GeologicColumn    </w:t>
      </w:r>
      <w:r>
        <w:t xml:space="preserve">   Folding    </w:t>
      </w:r>
      <w:r>
        <w:t xml:space="preserve">   Fault    </w:t>
      </w:r>
      <w:r>
        <w:t xml:space="preserve">   Unconformity    </w:t>
      </w:r>
      <w:r>
        <w:t xml:space="preserve">   AbsoluteDating    </w:t>
      </w:r>
      <w:r>
        <w:t xml:space="preserve">   isotopes    </w:t>
      </w:r>
      <w:r>
        <w:t xml:space="preserve">   RadioactiveDecay    </w:t>
      </w:r>
      <w:r>
        <w:t xml:space="preserve">   RadiometricDating    </w:t>
      </w:r>
      <w:r>
        <w:t xml:space="preserve">   HalfLife    </w:t>
      </w:r>
      <w:r>
        <w:t xml:space="preserve">   Uranium-LeadDating    </w:t>
      </w:r>
      <w:r>
        <w:t xml:space="preserve">   PotassiumArgon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and Fossil Record - Crossword 1</dc:title>
  <dcterms:created xsi:type="dcterms:W3CDTF">2021-10-11T19:29:40Z</dcterms:created>
  <dcterms:modified xsi:type="dcterms:W3CDTF">2021-10-11T19:29:40Z</dcterms:modified>
</cp:coreProperties>
</file>