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Rocking-Horse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Bets    </w:t>
      </w:r>
      <w:r>
        <w:t xml:space="preserve">   Death    </w:t>
      </w:r>
      <w:r>
        <w:t xml:space="preserve">   England    </w:t>
      </w:r>
      <w:r>
        <w:t xml:space="preserve">   Hester    </w:t>
      </w:r>
      <w:r>
        <w:t xml:space="preserve">   Horse    </w:t>
      </w:r>
      <w:r>
        <w:t xml:space="preserve">   Imagery    </w:t>
      </w:r>
      <w:r>
        <w:t xml:space="preserve">   Lawrence    </w:t>
      </w:r>
      <w:r>
        <w:t xml:space="preserve">   Money    </w:t>
      </w:r>
      <w:r>
        <w:t xml:space="preserve">   Oscar    </w:t>
      </w:r>
      <w:r>
        <w:t xml:space="preserve">   Paul    </w:t>
      </w:r>
      <w:r>
        <w:t xml:space="preserve">   Pounds    </w:t>
      </w:r>
      <w:r>
        <w:t xml:space="preserve">   Races    </w:t>
      </w:r>
      <w:r>
        <w:t xml:space="preserve">   Rocking    </w:t>
      </w:r>
      <w:r>
        <w:t xml:space="preserve">   Selfish    </w:t>
      </w:r>
      <w:r>
        <w:t xml:space="preserve">   Semiconscious    </w:t>
      </w:r>
      <w:r>
        <w:t xml:space="preserve">   Setting    </w:t>
      </w:r>
      <w:r>
        <w:t xml:space="preserve">   Tone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Rocking-Horse Winner</dc:title>
  <dcterms:created xsi:type="dcterms:W3CDTF">2021-10-11T19:28:48Z</dcterms:created>
  <dcterms:modified xsi:type="dcterms:W3CDTF">2021-10-11T19:28:48Z</dcterms:modified>
</cp:coreProperties>
</file>