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Rocking Horse 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Lincolnshire    </w:t>
      </w:r>
      <w:r>
        <w:t xml:space="preserve">   GrandNational    </w:t>
      </w:r>
      <w:r>
        <w:t xml:space="preserve">   Malabar    </w:t>
      </w:r>
      <w:r>
        <w:t xml:space="preserve">   Winner    </w:t>
      </w:r>
      <w:r>
        <w:t xml:space="preserve">   Horse    </w:t>
      </w:r>
      <w:r>
        <w:t xml:space="preserve">   Derby    </w:t>
      </w:r>
      <w:r>
        <w:t xml:space="preserve">   DHLawrence    </w:t>
      </w:r>
      <w:r>
        <w:t xml:space="preserve">   Lancelot    </w:t>
      </w:r>
      <w:r>
        <w:t xml:space="preserve">   UncleOscar    </w:t>
      </w:r>
      <w:r>
        <w:t xml:space="preserve">   Jockey    </w:t>
      </w:r>
      <w:r>
        <w:t xml:space="preserve">   Luck    </w:t>
      </w:r>
      <w:r>
        <w:t xml:space="preserve">   Daffodil    </w:t>
      </w:r>
      <w:r>
        <w:t xml:space="preserve">   Bassett    </w:t>
      </w:r>
      <w:r>
        <w:t xml:space="preserve">   TheRockingHorseWinner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Rocking Horse Winner</dc:title>
  <dcterms:created xsi:type="dcterms:W3CDTF">2021-10-11T19:29:05Z</dcterms:created>
  <dcterms:modified xsi:type="dcterms:W3CDTF">2021-10-11T19:29:05Z</dcterms:modified>
</cp:coreProperties>
</file>