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Rocky Mountain Ecosystem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pika    </w:t>
      </w:r>
      <w:r>
        <w:t xml:space="preserve">   salmon    </w:t>
      </w:r>
      <w:r>
        <w:t xml:space="preserve">   water insects    </w:t>
      </w:r>
      <w:r>
        <w:t xml:space="preserve">   bear    </w:t>
      </w:r>
      <w:r>
        <w:t xml:space="preserve">   brook trout    </w:t>
      </w:r>
      <w:r>
        <w:t xml:space="preserve">   cougar    </w:t>
      </w:r>
      <w:r>
        <w:t xml:space="preserve">   coyote    </w:t>
      </w:r>
      <w:r>
        <w:t xml:space="preserve">   earwig    </w:t>
      </w:r>
      <w:r>
        <w:t xml:space="preserve">   elk    </w:t>
      </w:r>
      <w:r>
        <w:t xml:space="preserve">   flying squirrel    </w:t>
      </w:r>
      <w:r>
        <w:t xml:space="preserve">   golden eagle    </w:t>
      </w:r>
      <w:r>
        <w:t xml:space="preserve">   leopard toads    </w:t>
      </w:r>
      <w:r>
        <w:t xml:space="preserve">   marmot    </w:t>
      </w:r>
      <w:r>
        <w:t xml:space="preserve">   mosquito    </w:t>
      </w:r>
      <w:r>
        <w:t xml:space="preserve">   mountain goat    </w:t>
      </w:r>
      <w:r>
        <w:t xml:space="preserve">   ptarmigan    </w:t>
      </w:r>
      <w:r>
        <w:t xml:space="preserve">   snowshoe hare    </w:t>
      </w:r>
      <w:r>
        <w:t xml:space="preserve">   wolf    </w:t>
      </w:r>
      <w:r>
        <w:t xml:space="preserve">   wolverine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Rocky Mountain Ecosystem Animals</dc:title>
  <dcterms:created xsi:type="dcterms:W3CDTF">2021-10-11T19:28:34Z</dcterms:created>
  <dcterms:modified xsi:type="dcterms:W3CDTF">2021-10-11T19:28:34Z</dcterms:modified>
</cp:coreProperties>
</file>