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B cells in Acquired Immunity</w:t>
      </w:r>
    </w:p>
    <w:p>
      <w:pPr>
        <w:pStyle w:val="Questions"/>
      </w:pPr>
      <w:r>
        <w:t xml:space="preserve">1. IEVDTPAA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AIUDRECQ UTMYNMII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OMOMTUENMCINPCEE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EIANSNTG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REREOSPTC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ANCOLL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SLNOEICTE RYEOHT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OBEN WRAOMR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HUMTYS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NPTRSAUESIEGN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NGLSEERLA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NATIZOALNREITU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PARYRIM SENEOSRP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OAOLCOLNMN DITSOIABEN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RTETI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B cells in Acquired Immunity</dc:title>
  <dcterms:created xsi:type="dcterms:W3CDTF">2021-10-11T19:28:37Z</dcterms:created>
  <dcterms:modified xsi:type="dcterms:W3CDTF">2021-10-11T19:28:37Z</dcterms:modified>
</cp:coreProperties>
</file>