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Business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persuasive    </w:t>
      </w:r>
      <w:r>
        <w:t xml:space="preserve">   innovative    </w:t>
      </w:r>
      <w:r>
        <w:t xml:space="preserve">   initiative    </w:t>
      </w:r>
      <w:r>
        <w:t xml:space="preserve">   vision    </w:t>
      </w:r>
      <w:r>
        <w:t xml:space="preserve">   elon musk    </w:t>
      </w:r>
      <w:r>
        <w:t xml:space="preserve">   richard branson    </w:t>
      </w:r>
      <w:r>
        <w:t xml:space="preserve">   opportunity    </w:t>
      </w:r>
      <w:r>
        <w:t xml:space="preserve">   organise    </w:t>
      </w:r>
      <w:r>
        <w:t xml:space="preserve">   risk    </w:t>
      </w:r>
      <w:r>
        <w:t xml:space="preserve">   services    </w:t>
      </w:r>
      <w:r>
        <w:t xml:space="preserve">   goods    </w:t>
      </w:r>
      <w:r>
        <w:t xml:space="preserve">   want    </w:t>
      </w:r>
      <w:r>
        <w:t xml:space="preserve">   need    </w:t>
      </w:r>
      <w:r>
        <w:t xml:space="preserve">   Value    </w:t>
      </w:r>
      <w:r>
        <w:t xml:space="preserve">   Enterprise    </w:t>
      </w:r>
      <w:r>
        <w:t xml:space="preserve">   Entrepreneurship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Business Enterprise</dc:title>
  <dcterms:created xsi:type="dcterms:W3CDTF">2021-10-11T19:30:13Z</dcterms:created>
  <dcterms:modified xsi:type="dcterms:W3CDTF">2021-10-11T19:30:13Z</dcterms:modified>
</cp:coreProperties>
</file>