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Role of Hormones in Sexual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___is a normal and natural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 produce hormones in their....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hormone is responsible for happiness?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___are a special group of cell and make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___are produce in both male and female in equal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__Sometimes known as the "cuddle hormone" or "love hormone"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Hormones are your body's chemical___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hormones drive lust?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Woman produce hormones in their__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testosterone in man reduce__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___stimulates maturation and prepare milk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one of the components of Sexual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Role of Hormones in Sexual Behavior</dc:title>
  <dcterms:created xsi:type="dcterms:W3CDTF">2021-10-11T19:29:59Z</dcterms:created>
  <dcterms:modified xsi:type="dcterms:W3CDTF">2021-10-11T19:29:59Z</dcterms:modified>
</cp:coreProperties>
</file>