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Hormones to Explain Human Behaviours such as Aggression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one of the hormones used in contraceptives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study involved measuring levels of testosterone in the saliva of 89 males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Adrenaline and (blank) are influenced by the limbic system and can result in dysfunctional behaviour such as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prisoners (who had committed a violent crime) had high levels of testosterone?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what hormones can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is the use of animal experimentation a strength?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percentage of males Raine found to be characterised by a pattern of antisocial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that can be used to measure brain testosterone?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areas of the brain which is similiar enough in humans and rodents for generalisation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responsible for making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hormone which has been shown to increase trust between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hormone which is a long-lasting stressor and can lead to aggressive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hormones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hormone is used by diabetics?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hormone responsible to stimulate the production and release of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that means that animals can no longer produce 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hormones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hormone prepares the body for fight or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type of correlation between the crime levels in early-mid teens and a males testosterone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person who studied the correlation between aggressive behaviour and inter-male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Hormones to Explain Human Behaviours such as Aggression</dc:title>
  <dcterms:created xsi:type="dcterms:W3CDTF">2021-10-11T19:28:39Z</dcterms:created>
  <dcterms:modified xsi:type="dcterms:W3CDTF">2021-10-11T19:28:39Z</dcterms:modified>
</cp:coreProperties>
</file>