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favoring any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favoring one view over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stands guard and sounds an alert if something is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the word medium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that means for-profit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stands guard at a gate and decides who gets to pass through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communicating with large numbers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communicating information, entertainment, and other messages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responsible for paying attention to the media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said in 15 seconds or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sources of our news and information about current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designed to expose wrongdoing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Media</dc:title>
  <dcterms:created xsi:type="dcterms:W3CDTF">2021-10-11T19:30:28Z</dcterms:created>
  <dcterms:modified xsi:type="dcterms:W3CDTF">2021-10-11T19:30:28Z</dcterms:modified>
</cp:coreProperties>
</file>