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nutrient is needed to maintain and rebuild muscle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body's preferred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Carbohydrates are digested into this 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Cannot be synthesized by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and maintains proper rate of fluid exchange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is an excellent source of this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loss of water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nutrient is responsible for regulating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of fatty acids found in oily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medium for transporting nutrients to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Nutrition</dc:title>
  <dcterms:created xsi:type="dcterms:W3CDTF">2021-10-11T19:30:23Z</dcterms:created>
  <dcterms:modified xsi:type="dcterms:W3CDTF">2021-10-11T19:30:23Z</dcterms:modified>
</cp:coreProperties>
</file>