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Role of Women in WW2 -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people who stayed at home encouraged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women use to stain their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women use to make frocks?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most women work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women use to create faux stockings, due to WW2 rationing?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air raid shelters people had in their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German WW2 Air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production in the factories women worked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work did women do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indoor air raid shelter? (Hint - The name is the same as a supermarket)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children who lived in major cities or blitz targets?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Women in WW2 - Crossword </dc:title>
  <dcterms:created xsi:type="dcterms:W3CDTF">2021-10-11T19:30:02Z</dcterms:created>
  <dcterms:modified xsi:type="dcterms:W3CDTF">2021-10-11T19:30:02Z</dcterms:modified>
</cp:coreProperties>
</file>