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the Church in 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Crusades    </w:t>
      </w:r>
      <w:r>
        <w:t xml:space="preserve">   Salvation    </w:t>
      </w:r>
      <w:r>
        <w:t xml:space="preserve">   Obedience    </w:t>
      </w:r>
      <w:r>
        <w:t xml:space="preserve">   Western Europe    </w:t>
      </w:r>
      <w:r>
        <w:t xml:space="preserve">   Christians    </w:t>
      </w:r>
      <w:r>
        <w:t xml:space="preserve">   Holy City    </w:t>
      </w:r>
      <w:r>
        <w:t xml:space="preserve">   Muslims    </w:t>
      </w:r>
      <w:r>
        <w:t xml:space="preserve">   Jerusalem    </w:t>
      </w:r>
      <w:r>
        <w:t xml:space="preserve">   Seven Sacraments    </w:t>
      </w:r>
      <w:r>
        <w:t xml:space="preserve">   Barefoot    </w:t>
      </w:r>
      <w:r>
        <w:t xml:space="preserve">   Forgiveness    </w:t>
      </w:r>
      <w:r>
        <w:t xml:space="preserve">   Influence    </w:t>
      </w:r>
      <w:r>
        <w:t xml:space="preserve">   European Monarchs    </w:t>
      </w:r>
      <w:r>
        <w:t xml:space="preserve">   Pope Gregory    </w:t>
      </w:r>
      <w:r>
        <w:t xml:space="preserve">   Diocese    </w:t>
      </w:r>
      <w:r>
        <w:t xml:space="preserve">   Bishops    </w:t>
      </w:r>
      <w:r>
        <w:t xml:space="preserve">   Archbishops    </w:t>
      </w:r>
      <w:r>
        <w:t xml:space="preserve">   Pope    </w:t>
      </w:r>
      <w:r>
        <w:t xml:space="preserve">   Roman Catholic Church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the Church in Medieval Europe</dc:title>
  <dcterms:created xsi:type="dcterms:W3CDTF">2021-10-11T19:28:47Z</dcterms:created>
  <dcterms:modified xsi:type="dcterms:W3CDTF">2021-10-11T19:28:47Z</dcterms:modified>
</cp:coreProperties>
</file>