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RomanRepublic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Rulers with almost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Rome's public meeting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elect leaders to govern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Roman's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most powerful magistrates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Romulus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former gladiator who rose up and demanded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brilliant general who set out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Remus twin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Rome's famous dictator whpo gained power in 458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Groups of up to 6000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Trojan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RomanRepublic</dc:title>
  <dcterms:created xsi:type="dcterms:W3CDTF">2021-10-11T19:29:28Z</dcterms:created>
  <dcterms:modified xsi:type="dcterms:W3CDTF">2021-10-11T19:29:28Z</dcterms:modified>
</cp:coreProperties>
</file>