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Aquaducts    </w:t>
      </w:r>
      <w:r>
        <w:t xml:space="preserve">   Augustus    </w:t>
      </w:r>
      <w:r>
        <w:t xml:space="preserve">   Caesar    </w:t>
      </w:r>
      <w:r>
        <w:t xml:space="preserve">   Citizens    </w:t>
      </w:r>
      <w:r>
        <w:t xml:space="preserve">   Dictator    </w:t>
      </w:r>
      <w:r>
        <w:t xml:space="preserve">   Emperor    </w:t>
      </w:r>
      <w:r>
        <w:t xml:space="preserve">   Gaul    </w:t>
      </w:r>
      <w:r>
        <w:t xml:space="preserve">   Gladiators    </w:t>
      </w:r>
      <w:r>
        <w:t xml:space="preserve">   Plebians    </w:t>
      </w:r>
      <w:r>
        <w:t xml:space="preserve">   Remus    </w:t>
      </w:r>
      <w:r>
        <w:t xml:space="preserve">   Republic    </w:t>
      </w:r>
      <w:r>
        <w:t xml:space="preserve">   River Tiber    </w:t>
      </w:r>
      <w:r>
        <w:t xml:space="preserve">   Rome    </w:t>
      </w:r>
      <w:r>
        <w:t xml:space="preserve">   Romulus    </w:t>
      </w:r>
      <w:r>
        <w:t xml:space="preserve">   Senators    </w:t>
      </w:r>
      <w:r>
        <w:t xml:space="preserve">   Twenty Five Years In The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</dc:title>
  <dcterms:created xsi:type="dcterms:W3CDTF">2021-10-11T19:30:00Z</dcterms:created>
  <dcterms:modified xsi:type="dcterms:W3CDTF">2021-10-11T19:30:00Z</dcterms:modified>
</cp:coreProperties>
</file>