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Hannibal    </w:t>
      </w:r>
      <w:r>
        <w:t xml:space="preserve">   Cleopatra    </w:t>
      </w:r>
      <w:r>
        <w:t xml:space="preserve">   Caesar    </w:t>
      </w:r>
      <w:r>
        <w:t xml:space="preserve">   Triumvirate    </w:t>
      </w:r>
      <w:r>
        <w:t xml:space="preserve">   Ally    </w:t>
      </w:r>
      <w:r>
        <w:t xml:space="preserve">   Tribune    </w:t>
      </w:r>
      <w:r>
        <w:t xml:space="preserve">   Plebian    </w:t>
      </w:r>
      <w:r>
        <w:t xml:space="preserve">   Patrician    </w:t>
      </w:r>
      <w:r>
        <w:t xml:space="preserve">   Etruscan    </w:t>
      </w:r>
      <w:r>
        <w:t xml:space="preserve">   Veto    </w:t>
      </w:r>
      <w:r>
        <w:t xml:space="preserve">   Republic    </w:t>
      </w:r>
      <w:r>
        <w:t xml:space="preserve">   Dictator    </w:t>
      </w:r>
      <w:r>
        <w:t xml:space="preserve">   Consul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2021-10-11T19:30:11Z</dcterms:created>
  <dcterms:modified xsi:type="dcterms:W3CDTF">2021-10-11T19:30:11Z</dcterms:modified>
</cp:coreProperties>
</file>