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Roman Empire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Constantine    </w:t>
      </w:r>
      <w:r>
        <w:t xml:space="preserve">   Gladiator    </w:t>
      </w:r>
      <w:r>
        <w:t xml:space="preserve">   Chariot    </w:t>
      </w:r>
      <w:r>
        <w:t xml:space="preserve">   Bacchus    </w:t>
      </w:r>
      <w:r>
        <w:t xml:space="preserve">   Hannibal    </w:t>
      </w:r>
      <w:r>
        <w:t xml:space="preserve">   Vesuvius    </w:t>
      </w:r>
      <w:r>
        <w:t xml:space="preserve">   Pompeii    </w:t>
      </w:r>
      <w:r>
        <w:t xml:space="preserve">   Hadrian    </w:t>
      </w:r>
      <w:r>
        <w:t xml:space="preserve">   Latin    </w:t>
      </w:r>
      <w:r>
        <w:t xml:space="preserve">   Gaul    </w:t>
      </w:r>
      <w:r>
        <w:t xml:space="preserve">   Province    </w:t>
      </w:r>
      <w:r>
        <w:t xml:space="preserve">   Pont Du Gard    </w:t>
      </w:r>
      <w:r>
        <w:t xml:space="preserve">   Aqueduct    </w:t>
      </w:r>
      <w:r>
        <w:t xml:space="preserve">   Colosseum    </w:t>
      </w:r>
      <w:r>
        <w:t xml:space="preserve">   Trajan    </w:t>
      </w:r>
      <w:r>
        <w:t xml:space="preserve">   Nero    </w:t>
      </w:r>
      <w:r>
        <w:t xml:space="preserve">   Maximus    </w:t>
      </w:r>
      <w:r>
        <w:t xml:space="preserve">   Senate    </w:t>
      </w:r>
      <w:r>
        <w:t xml:space="preserve">   Jupiter    </w:t>
      </w:r>
      <w:r>
        <w:t xml:space="preserve">   Pantheon    </w:t>
      </w:r>
      <w:r>
        <w:t xml:space="preserve">   Augustus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Roman Empire</dc:title>
  <dcterms:created xsi:type="dcterms:W3CDTF">2021-10-11T19:30:32Z</dcterms:created>
  <dcterms:modified xsi:type="dcterms:W3CDTF">2021-10-11T19:30:32Z</dcterms:modified>
</cp:coreProperties>
</file>