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made King of Judea in 37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the town Caesarea Philippi?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sons did Herod the Great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ruler of an area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Jesus first meet his disciples?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ruler of the people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baptized?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had John the Baptist beheaded?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Archelaus rule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Jesus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2021-10-11T19:29:07Z</dcterms:created>
  <dcterms:modified xsi:type="dcterms:W3CDTF">2021-10-11T19:29:07Z</dcterms:modified>
</cp:coreProperties>
</file>