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emperor    </w:t>
      </w:r>
      <w:r>
        <w:t xml:space="preserve">   Mediterranean    </w:t>
      </w:r>
      <w:r>
        <w:t xml:space="preserve">   Rome    </w:t>
      </w:r>
      <w:r>
        <w:t xml:space="preserve">   Middle Ages    </w:t>
      </w:r>
      <w:r>
        <w:t xml:space="preserve">   Maximian    </w:t>
      </w:r>
      <w:r>
        <w:t xml:space="preserve">   Diocletian    </w:t>
      </w:r>
      <w:r>
        <w:t xml:space="preserve">   plague    </w:t>
      </w:r>
      <w:r>
        <w:t xml:space="preserve">   barbarian    </w:t>
      </w:r>
      <w:r>
        <w:t xml:space="preserve">   revolt    </w:t>
      </w:r>
      <w:r>
        <w:t xml:space="preserve">   garrison    </w:t>
      </w:r>
      <w:r>
        <w:t xml:space="preserve">   Pax Romana    </w:t>
      </w:r>
      <w:r>
        <w:t xml:space="preserve">   litters    </w:t>
      </w:r>
      <w:r>
        <w:t xml:space="preserve">   coliseum    </w:t>
      </w:r>
      <w:r>
        <w:t xml:space="preserve">   conquer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2021-10-11T19:29:20Z</dcterms:created>
  <dcterms:modified xsi:type="dcterms:W3CDTF">2021-10-11T19:29:20Z</dcterms:modified>
</cp:coreProperties>
</file>