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for carrying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soldiers loyal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gap between the poor and the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Jupiter's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1/3 of Rome's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wisdom and arts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207 years of peace throughout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dictator appointed in 46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pompey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 coin used to trade throughout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total power for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Cassius stab and kill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strong, healthy male slaves be forced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Workers paid to handle government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protected trade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50,000 people could watch gladiator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contribution by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90% of people engaged in what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ruler called himself Agustus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2021-10-11T19:29:23Z</dcterms:created>
  <dcterms:modified xsi:type="dcterms:W3CDTF">2021-10-11T19:29:23Z</dcterms:modified>
</cp:coreProperties>
</file>