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Roman Empire Crossword Puzzle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main religion in he roman empire?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the........show the laws of the roman empire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Ruled by the people who elect representatives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the emperor of the roman empire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Single person with complete power over a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government do many countries have today that is modeled off of the Roman Republic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right to reject a proposal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elected ruler of the republic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language did many Romans speak?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language that the Romans spoke?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Roman Empire Crossword Puzzle  </dc:title>
  <dcterms:created xsi:type="dcterms:W3CDTF">2021-10-11T19:29:34Z</dcterms:created>
  <dcterms:modified xsi:type="dcterms:W3CDTF">2021-10-11T19:29:34Z</dcterms:modified>
</cp:coreProperties>
</file>