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during the first and second centuries C.E. where Rome had an expanding economy, flourishing culture, order, and security.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to describe non-Christian followers of Greco-Roman gods.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male was the oldest of the family, and held nearly absolute power over the lives of other family members.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these elected executives' one year terms, they would command the army, administer state business and supervise finiacial affairs.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unacceptable religious practice or belief according to church officials.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people that had few advantages.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ancient Rome there were many slaves, the freeing of these slaves by their masters was called..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Wealthy land owners that held political power were refered to as..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of the church who had jurisdiction over a certain area and provided his interpretation of Christian teachings.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Growing from an earlier council of advisers to the king, this assembly was the main institution of government.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2021-10-11T19:29:43Z</dcterms:created>
  <dcterms:modified xsi:type="dcterms:W3CDTF">2021-10-11T19:29:43Z</dcterms:modified>
</cp:coreProperties>
</file>