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etruscans    </w:t>
      </w:r>
      <w:r>
        <w:t xml:space="preserve">   rome    </w:t>
      </w:r>
      <w:r>
        <w:t xml:space="preserve">   new testament    </w:t>
      </w:r>
      <w:r>
        <w:t xml:space="preserve">   augustus    </w:t>
      </w:r>
      <w:r>
        <w:t xml:space="preserve">   carthage    </w:t>
      </w:r>
      <w:r>
        <w:t xml:space="preserve">   christian    </w:t>
      </w:r>
      <w:r>
        <w:t xml:space="preserve">   patricians    </w:t>
      </w:r>
      <w:r>
        <w:t xml:space="preserve">   plebeians    </w:t>
      </w:r>
      <w:r>
        <w:t xml:space="preserve">   jesus    </w:t>
      </w:r>
      <w:r>
        <w:t xml:space="preserve">   punic wars    </w:t>
      </w:r>
      <w:r>
        <w:t xml:space="preserve">   pax romana    </w:t>
      </w:r>
      <w:r>
        <w:t xml:space="preserve">   colosseum    </w:t>
      </w:r>
      <w:r>
        <w:t xml:space="preserve">   tribune    </w:t>
      </w:r>
      <w:r>
        <w:t xml:space="preserve">   latin    </w:t>
      </w:r>
      <w:r>
        <w:t xml:space="preserve">   republic    </w:t>
      </w:r>
      <w:r>
        <w:t xml:space="preserve">   caesar    </w:t>
      </w:r>
      <w:r>
        <w:t xml:space="preserve">   rise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2021-10-11T19:29:47Z</dcterms:created>
  <dcterms:modified xsi:type="dcterms:W3CDTF">2021-10-11T19:29:47Z</dcterms:modified>
</cp:coreProperties>
</file>