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Roman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Aqueducts    </w:t>
      </w:r>
      <w:r>
        <w:t xml:space="preserve">   Augustus    </w:t>
      </w:r>
      <w:r>
        <w:t xml:space="preserve">   Byzantine    </w:t>
      </w:r>
      <w:r>
        <w:t xml:space="preserve">   Carthage    </w:t>
      </w:r>
      <w:r>
        <w:t xml:space="preserve">   Concrete    </w:t>
      </w:r>
      <w:r>
        <w:t xml:space="preserve">   Constantinople    </w:t>
      </w:r>
      <w:r>
        <w:t xml:space="preserve">   Denarius    </w:t>
      </w:r>
      <w:r>
        <w:t xml:space="preserve">   Diocletian    </w:t>
      </w:r>
      <w:r>
        <w:t xml:space="preserve">   Legion    </w:t>
      </w:r>
      <w:r>
        <w:t xml:space="preserve">   Monarchy    </w:t>
      </w:r>
      <w:r>
        <w:t xml:space="preserve">   Patrician    </w:t>
      </w:r>
      <w:r>
        <w:t xml:space="preserve">   Pax Romana    </w:t>
      </w:r>
      <w:r>
        <w:t xml:space="preserve">   Plebeian    </w:t>
      </w:r>
      <w:r>
        <w:t xml:space="preserve">   Proles    </w:t>
      </w:r>
      <w:r>
        <w:t xml:space="preserve">   Rome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Roman Empire</dc:title>
  <dcterms:created xsi:type="dcterms:W3CDTF">2021-10-11T19:29:55Z</dcterms:created>
  <dcterms:modified xsi:type="dcterms:W3CDTF">2021-10-11T19:29:55Z</dcterms:modified>
</cp:coreProperties>
</file>