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Mysteries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birth place of Lupus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Roman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Flavias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Jonathans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Flavia's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Flavia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of Nubia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Flavias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volcano that erupted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Jonathans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Mysteries </dc:title>
  <dcterms:created xsi:type="dcterms:W3CDTF">2021-10-11T19:28:59Z</dcterms:created>
  <dcterms:modified xsi:type="dcterms:W3CDTF">2021-10-11T19:28:59Z</dcterms:modified>
</cp:coreProperties>
</file>