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were Roman plebeian nobiles who both served as tribunes in the late 2nd century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was the period of ancient Roman civilization beginning with the overthrow of the Roman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ancient civilization prospered in the region of modern-day Tuscany, maintaining extensive trade networks, building impressive fortified cities, and making exquisite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was a Roman general and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was the highest elected office of the appointive office under the Roman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the long period of peacefulness and minimal expansion by the Roman military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was a title granted by the government of Ancient Rome to men acting in one of two official capacities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was a Roman general and statesman.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of 3,000–6,000 men in the ancient Roman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were institutions in ancient Rome. They functioned as the machinery of the Roman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Tables was the legislation that stood at the foundation of Roman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led an attack on Saguntum, an independent city allied with Rome, which sparked the outbreak of the Second Punic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Latin epic poem, written by Virgil between 29 and 19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were in charge of government and also of the army. The 300 citizen Senate advised them at all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the twin brothers and main characters of Rome's foundation myth.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was the chief priest, lawgiver, judge, and the sole commander of the army.[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was a Thracian gladiator who, along with the Gauls Crixus, Oenomaus, Castus and Gannicus, was one of the escaped slave leaders in the Third Servile War,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surrounded by the ruins of several important ancient government buildings at the center of the city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with total power over a country, typically one who has obtained power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in ancient Rome chosen by the plebeians to protect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was a political institution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aristocrat or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general body of free Roman citizens who were not patricians, as determined by the census.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were a series of three wars fought between Rome and Carthage from 264 BC to 146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the center or capital city of the ancient Carthaginian civilization, situated on the eastern side of the Lake of Tunis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</dc:title>
  <dcterms:created xsi:type="dcterms:W3CDTF">2021-10-11T19:28:42Z</dcterms:created>
  <dcterms:modified xsi:type="dcterms:W3CDTF">2021-10-11T19:28:42Z</dcterms:modified>
</cp:coreProperties>
</file>