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Trojan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Rome's public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Romulus's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Romes languae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former roman soldier who led thousands of slaves in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Rome's famous dictators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armey general who set out for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elect leaders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most powerful magistrates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up to 6000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Rulers with almost absolute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2021-10-11T19:29:11Z</dcterms:created>
  <dcterms:modified xsi:type="dcterms:W3CDTF">2021-10-11T19:29:11Z</dcterms:modified>
</cp:coreProperties>
</file>