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Roman Republic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Wealthy landowners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Was the brother of Romulus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Common people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__________________ found the babies in a basket and nursed them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Rome's physical feature that has many mountains and hills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Could become dictators during wartime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consul had the power to ______________________ laws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Voted on the laws suggested by the senate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Representative form of government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Rome had a mild and sunny __________________________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Elected for life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Location of Rome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Roman Republic</dc:title>
  <dcterms:created xsi:type="dcterms:W3CDTF">2021-10-11T19:29:38Z</dcterms:created>
  <dcterms:modified xsi:type="dcterms:W3CDTF">2021-10-11T19:29:38Z</dcterms:modified>
</cp:coreProperties>
</file>