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Roman Republic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struggles for power led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Roman soldiers were divided into many groups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language of the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All citizens had the right to what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when citizens have the right to elect their leaders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Augustus became Rome first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when Rome was first found it was ruled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members of the Roman Senate thought Julius Caesar was too powerful they conspired to do what to him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religion of the roman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about 90% of roman citizens were 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plebeians paid majority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Rome was protected by what kind of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Citizens who make laws and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Citizens rule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wealthiest most powerful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 was located along what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Julius Caesar and two other politician men took control  of Rome and formed 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Roman cities had what for markets and public gatherings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Republic Crossword </dc:title>
  <dcterms:created xsi:type="dcterms:W3CDTF">2021-10-11T19:30:07Z</dcterms:created>
  <dcterms:modified xsi:type="dcterms:W3CDTF">2021-10-11T19:30:07Z</dcterms:modified>
</cp:coreProperties>
</file>