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Roman Republic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or a people's native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descriptive literary sketch that neatly encapsulates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Powerful upper-class citizens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Poor and lower-class citizens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Became notorious as the date of the assassination of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Absolute ruler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Roman officials elected to protect the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Heads of the ancient Rome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legislation that stood at the foundation of Roman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Roman general, statesman, and historian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Handled daily problems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Roman public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way or course taken in getting from a starting point to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state formally cooperating with another for a military or other purpose, typically by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Group of three people who rule with equal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native of ancient Etruria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series of three wars fought between Rome and Carthage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undersurface of a person's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land almost surrounded by water or projecting out into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purpose or effect;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in which citizens choose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infantry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 military boarding device used in naval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Crops sold in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makes changes to something in order to improve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Divisions of Roman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Refuse consent (say no 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center or capital city of the ancient Carthaginian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Groups of people gathered together in one place for a common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Skilled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 Roman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Ancient Roman tax collecters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region of Western Europe during the Iron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region producing large quantities of 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Republic Crossword Puzzle</dc:title>
  <dcterms:created xsi:type="dcterms:W3CDTF">2021-10-11T19:29:21Z</dcterms:created>
  <dcterms:modified xsi:type="dcterms:W3CDTF">2021-10-11T19:29:21Z</dcterms:modified>
</cp:coreProperties>
</file>