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Republic Vocab.</w:t>
      </w:r>
    </w:p>
    <w:p>
      <w:pPr>
        <w:pStyle w:val="Questions"/>
      </w:pPr>
      <w:r>
        <w:t xml:space="preserve">1. APSTCASRU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RLSUUMO NAD URESM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BISTNEUR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ISSLSEBMAE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STNCARESU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OSUSCLN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BNALAHNI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HET DINEAE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FMORU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TATRIDOC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GTACHRAE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NLGEOI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AULSL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EHCSKC ADN AAESLNBC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IAESTSTGMAR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PRERATO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SRHAUCGC EHRRSTOB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SLABIEPEN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ENSTAE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PNCUI RSWA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IACNTRPIA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VTWELE ABLTSE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GSAIU AIMUSR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BLPECRUI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 Vocab.</dc:title>
  <dcterms:created xsi:type="dcterms:W3CDTF">2021-10-11T19:29:26Z</dcterms:created>
  <dcterms:modified xsi:type="dcterms:W3CDTF">2021-10-11T19:29:26Z</dcterms:modified>
</cp:coreProperties>
</file>