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World</w:t>
      </w:r>
    </w:p>
    <w:p>
      <w:pPr>
        <w:pStyle w:val="Questions"/>
      </w:pPr>
      <w:r>
        <w:t xml:space="preserve">1. LSERDOI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ORANM MGSAE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ESCHS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MERPIE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AROMN LAMURSEN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ZORAEMIN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TAHICOR ARCE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RRUEL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KCCHES DAN SNEALABC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CIULRPEB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World</dc:title>
  <dcterms:created xsi:type="dcterms:W3CDTF">2021-10-12T20:40:48Z</dcterms:created>
  <dcterms:modified xsi:type="dcterms:W3CDTF">2021-10-12T20:40:48Z</dcterms:modified>
</cp:coreProperties>
</file>