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language of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Roman spear?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Julius _________ became dictator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Emperor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Romans were famous for making these to travel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fighters in Roman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Roman ampitheatre?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Roman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Roman ruler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Romans live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served the wealthey Romans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crossword puzzle</dc:title>
  <dcterms:created xsi:type="dcterms:W3CDTF">2021-10-11T19:29:32Z</dcterms:created>
  <dcterms:modified xsi:type="dcterms:W3CDTF">2021-10-11T19:29:32Z</dcterms:modified>
</cp:coreProperties>
</file>