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marketplace or public square of an ancient Roman city, the center of judicial and business affairs and a place of assembly for the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appointed by the government of one country to look after its commercial interests and the welfare of its citizens in another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with total power over a country.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 1. 247–183 b.c, Carthaginian general who crossed the Alps and invaded Italy (son of Hamilcar Barca).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founder of Rome, in 753 b.c., and its first king: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founder of Rome, in 753 b.c.,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Trojan hero, the reputed ancestor of the Romans: protagonist of the 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439? b.c, Roman general and statesman: dictator 458, 439.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in which the supreme power rests in the body of citizens entitled to vote and is exercised by representatives chosen directly or indirectly by them.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3,000-6,000 men in the ancient roman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 1. 247–183 b.c, Carthaginian general who crossed the Alps and invaded Italy (son of Hamilcar Barca).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consultational right to reject a decision made by a law-making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died 71 b.c, Thracian slave, gladiator, and insurrectionist.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civil officer charged with the administration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belonging or pertaining to the common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appointed by the government of one country to look after its commercial interests and the welfare of its citizens in another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republic</dc:title>
  <dcterms:created xsi:type="dcterms:W3CDTF">2021-10-11T19:29:09Z</dcterms:created>
  <dcterms:modified xsi:type="dcterms:W3CDTF">2021-10-11T19:29:09Z</dcterms:modified>
</cp:coreProperties>
</file>