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hadrianswall    </w:t>
      </w:r>
      <w:r>
        <w:t xml:space="preserve">   toga    </w:t>
      </w:r>
      <w:r>
        <w:t xml:space="preserve">   latin    </w:t>
      </w:r>
      <w:r>
        <w:t xml:space="preserve">   juliuscaesar    </w:t>
      </w:r>
      <w:r>
        <w:t xml:space="preserve">   romulus    </w:t>
      </w:r>
      <w:r>
        <w:t xml:space="preserve">   empire    </w:t>
      </w:r>
      <w:r>
        <w:t xml:space="preserve">   army    </w:t>
      </w:r>
      <w:r>
        <w:t xml:space="preserve">   baths    </w:t>
      </w:r>
      <w:r>
        <w:t xml:space="preserve">   mosiacs    </w:t>
      </w:r>
      <w:r>
        <w:t xml:space="preserve">   soldiers    </w:t>
      </w:r>
      <w:r>
        <w:t xml:space="preserve">   gladiators    </w:t>
      </w:r>
      <w:r>
        <w:t xml:space="preserve">   shields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2021-10-11T19:28:57Z</dcterms:created>
  <dcterms:modified xsi:type="dcterms:W3CDTF">2021-10-11T19:28:57Z</dcterms:modified>
</cp:coreProperties>
</file>