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auxiliary soldiers    </w:t>
      </w:r>
      <w:r>
        <w:t xml:space="preserve">   Bath    </w:t>
      </w:r>
      <w:r>
        <w:t xml:space="preserve">   Boudicca    </w:t>
      </w:r>
      <w:r>
        <w:t xml:space="preserve">   Caesar    </w:t>
      </w:r>
      <w:r>
        <w:t xml:space="preserve">   cavalrymen    </w:t>
      </w:r>
      <w:r>
        <w:t xml:space="preserve">   celts    </w:t>
      </w:r>
      <w:r>
        <w:t xml:space="preserve">   Claudius    </w:t>
      </w:r>
      <w:r>
        <w:t xml:space="preserve">   colosseum    </w:t>
      </w:r>
      <w:r>
        <w:t xml:space="preserve">   Emperor    </w:t>
      </w:r>
      <w:r>
        <w:t xml:space="preserve">   empire    </w:t>
      </w:r>
      <w:r>
        <w:t xml:space="preserve">   Fosse way    </w:t>
      </w:r>
      <w:r>
        <w:t xml:space="preserve">   gladiator    </w:t>
      </w:r>
      <w:r>
        <w:t xml:space="preserve">   Invasion    </w:t>
      </w:r>
      <w:r>
        <w:t xml:space="preserve">   legions    </w:t>
      </w:r>
      <w:r>
        <w:t xml:space="preserve">   metals    </w:t>
      </w:r>
      <w:r>
        <w:t xml:space="preserve">   Pompeii    </w:t>
      </w:r>
      <w:r>
        <w:t xml:space="preserve">   roads    </w:t>
      </w:r>
      <w:r>
        <w:t xml:space="preserve">   Rome    </w:t>
      </w:r>
      <w:r>
        <w:t xml:space="preserve">   trading    </w:t>
      </w:r>
      <w:r>
        <w:t xml:space="preserve">   Vesuvius    </w:t>
      </w:r>
      <w:r>
        <w:t xml:space="preserve">   villa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Romans</dc:title>
  <dcterms:created xsi:type="dcterms:W3CDTF">2021-10-12T20:57:58Z</dcterms:created>
  <dcterms:modified xsi:type="dcterms:W3CDTF">2021-10-12T20:57:58Z</dcterms:modified>
</cp:coreProperties>
</file>