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hadrianswall    </w:t>
      </w:r>
      <w:r>
        <w:t xml:space="preserve">   legions    </w:t>
      </w:r>
      <w:r>
        <w:t xml:space="preserve">   army    </w:t>
      </w:r>
      <w:r>
        <w:t xml:space="preserve">   shield    </w:t>
      </w:r>
      <w:r>
        <w:t xml:space="preserve">   rome    </w:t>
      </w:r>
      <w:r>
        <w:t xml:space="preserve">   roads    </w:t>
      </w:r>
      <w:r>
        <w:t xml:space="preserve">   gods    </w:t>
      </w:r>
      <w:r>
        <w:t xml:space="preserve">   colosseum    </w:t>
      </w:r>
      <w:r>
        <w:t xml:space="preserve">   baths    </w:t>
      </w:r>
      <w:r>
        <w:t xml:space="preserve">   aquaduct    </w:t>
      </w:r>
      <w:r>
        <w:t xml:space="preserve">   mosaic    </w:t>
      </w:r>
      <w:r>
        <w:t xml:space="preserve">   toga    </w:t>
      </w:r>
      <w:r>
        <w:t xml:space="preserve">   gladiator    </w:t>
      </w:r>
      <w:r>
        <w:t xml:space="preserve">   chariot    </w:t>
      </w:r>
      <w:r>
        <w:t xml:space="preserve">   amphitheatre    </w:t>
      </w:r>
      <w:r>
        <w:t xml:space="preserve">   standard    </w:t>
      </w:r>
      <w:r>
        <w:t xml:space="preserve">   soldier    </w:t>
      </w:r>
      <w:r>
        <w:t xml:space="preserve">   juliuscaesar    </w:t>
      </w:r>
      <w:r>
        <w:t xml:space="preserve">   empire    </w:t>
      </w:r>
      <w:r>
        <w:t xml:space="preserve">   villa    </w:t>
      </w:r>
      <w:r>
        <w:t xml:space="preserve">   remus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2021-10-12T20:58:05Z</dcterms:created>
  <dcterms:modified xsi:type="dcterms:W3CDTF">2021-10-12T20:58:05Z</dcterms:modified>
</cp:coreProperties>
</file>