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Italy    </w:t>
      </w:r>
      <w:r>
        <w:t xml:space="preserve">   Bath house    </w:t>
      </w:r>
      <w:r>
        <w:t xml:space="preserve">   Numitor    </w:t>
      </w:r>
      <w:r>
        <w:t xml:space="preserve">   Rhea Silvia    </w:t>
      </w:r>
      <w:r>
        <w:t xml:space="preserve">   Romulus and Remus    </w:t>
      </w:r>
      <w:r>
        <w:t xml:space="preserve">   Venus    </w:t>
      </w:r>
      <w:r>
        <w:t xml:space="preserve">   Neptune    </w:t>
      </w:r>
      <w:r>
        <w:t xml:space="preserve">   Mars    </w:t>
      </w:r>
      <w:r>
        <w:t xml:space="preserve">   Boudicca    </w:t>
      </w:r>
      <w:r>
        <w:t xml:space="preserve">   Testudo    </w:t>
      </w:r>
      <w:r>
        <w:t xml:space="preserve">   tortoise.    </w:t>
      </w:r>
      <w:r>
        <w:t xml:space="preserve">   Togar    </w:t>
      </w:r>
      <w:r>
        <w:t xml:space="preserve">   Dictator    </w:t>
      </w:r>
      <w:r>
        <w:t xml:space="preserve">   Empire    </w:t>
      </w:r>
      <w:r>
        <w:t xml:space="preserve">   Rome    </w:t>
      </w:r>
      <w:r>
        <w:t xml:space="preserve">   Hadrains Wall    </w:t>
      </w:r>
      <w:r>
        <w:t xml:space="preserve">   Gladiator    </w:t>
      </w:r>
      <w:r>
        <w:t xml:space="preserve">   Soldier    </w:t>
      </w:r>
      <w:r>
        <w:t xml:space="preserve">   Aqueduct    </w:t>
      </w:r>
      <w:r>
        <w:t xml:space="preserve">   Romans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Romans</dc:title>
  <dcterms:created xsi:type="dcterms:W3CDTF">2021-10-12T20:58:47Z</dcterms:created>
  <dcterms:modified xsi:type="dcterms:W3CDTF">2021-10-12T20:58:47Z</dcterms:modified>
</cp:coreProperties>
</file>