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SHIELD    </w:t>
      </w:r>
      <w:r>
        <w:t xml:space="preserve">   QUEEN BOUDICCA    </w:t>
      </w:r>
      <w:r>
        <w:t xml:space="preserve">   INVASIONS    </w:t>
      </w:r>
      <w:r>
        <w:t xml:space="preserve">   ROMAN    </w:t>
      </w:r>
      <w:r>
        <w:t xml:space="preserve">   SOLDIER    </w:t>
      </w:r>
      <w:r>
        <w:t xml:space="preserve">   PLUTO    </w:t>
      </w:r>
      <w:r>
        <w:t xml:space="preserve">   MINERVA    </w:t>
      </w:r>
      <w:r>
        <w:t xml:space="preserve">   VENUS    </w:t>
      </w:r>
      <w:r>
        <w:t xml:space="preserve">   JUNO    </w:t>
      </w:r>
      <w:r>
        <w:t xml:space="preserve">   HADRIAN'S WALL    </w:t>
      </w:r>
      <w:r>
        <w:t xml:space="preserve">   COLOSSEUM    </w:t>
      </w:r>
      <w:r>
        <w:t xml:space="preserve">   JULIUS CAESAR    </w:t>
      </w:r>
      <w:r>
        <w:t xml:space="preserve">   JUPITER    </w:t>
      </w:r>
      <w:r>
        <w:t xml:space="preserve">   MARS    </w:t>
      </w:r>
      <w:r>
        <w:t xml:space="preserve">   LATIN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2021-10-12T20:59:20Z</dcterms:created>
  <dcterms:modified xsi:type="dcterms:W3CDTF">2021-10-12T20:59:20Z</dcterms:modified>
</cp:coreProperties>
</file>