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section of the army only had 8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city did Boudicca stage her attack on the Romans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Roman name for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for roman gold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side of the body did Romans consider bad luck?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a Roman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soldier was not a Roman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were the Romans fighting in Wales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section of the army consisted of 4000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Roman site in St Albans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elite of the Roman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meaning 'left'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the Warrior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Roman emperor with the same first name as one of your classmates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not allowed to be a Roman soldier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for Roman back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 the Romans do to Boudicca in the street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spear that the soldiers carried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tribe was Boudicca Queen of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Romans</dc:title>
  <dcterms:created xsi:type="dcterms:W3CDTF">2021-10-12T20:35:04Z</dcterms:created>
  <dcterms:modified xsi:type="dcterms:W3CDTF">2021-10-12T20:35:04Z</dcterms:modified>
</cp:coreProperties>
</file>