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Turrets    </w:t>
      </w:r>
      <w:r>
        <w:t xml:space="preserve">   Vegatables    </w:t>
      </w:r>
      <w:r>
        <w:t xml:space="preserve">   Hadrian's Wall    </w:t>
      </w:r>
      <w:r>
        <w:t xml:space="preserve">   Tunic    </w:t>
      </w:r>
      <w:r>
        <w:t xml:space="preserve">   Armour    </w:t>
      </w:r>
      <w:r>
        <w:t xml:space="preserve">   Shield    </w:t>
      </w:r>
      <w:r>
        <w:t xml:space="preserve">   Soldier    </w:t>
      </w:r>
      <w:r>
        <w:t xml:space="preserve">   Attacked    </w:t>
      </w:r>
      <w:r>
        <w:t xml:space="preserve">   Julius Caesar    </w:t>
      </w:r>
      <w:r>
        <w:t xml:space="preserve">   Italy    </w:t>
      </w:r>
      <w:r>
        <w:t xml:space="preserve">   Britain    </w:t>
      </w:r>
      <w:r>
        <w:t xml:space="preserve">   Venus    </w:t>
      </w:r>
      <w:r>
        <w:t xml:space="preserve">   Tribe    </w:t>
      </w:r>
      <w:r>
        <w:t xml:space="preserve">   Stylus    </w:t>
      </w:r>
      <w:r>
        <w:t xml:space="preserve">   Slave    </w:t>
      </w:r>
      <w:r>
        <w:t xml:space="preserve">   Roman    </w:t>
      </w:r>
      <w:r>
        <w:t xml:space="preserve">   Republic    </w:t>
      </w:r>
      <w:r>
        <w:t xml:space="preserve">   Mosaic    </w:t>
      </w:r>
      <w:r>
        <w:t xml:space="preserve">   Latin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Roman's</dc:title>
  <dcterms:created xsi:type="dcterms:W3CDTF">2021-10-12T20:59:38Z</dcterms:created>
  <dcterms:modified xsi:type="dcterms:W3CDTF">2021-10-12T20:59:38Z</dcterms:modified>
</cp:coreProperties>
</file>