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romantortoise    </w:t>
      </w:r>
      <w:r>
        <w:t xml:space="preserve">   pantheon    </w:t>
      </w:r>
      <w:r>
        <w:t xml:space="preserve">   shield    </w:t>
      </w:r>
      <w:r>
        <w:t xml:space="preserve">   aqueduct    </w:t>
      </w:r>
      <w:r>
        <w:t xml:space="preserve">   roads    </w:t>
      </w:r>
      <w:r>
        <w:t xml:space="preserve">   toga    </w:t>
      </w:r>
      <w:r>
        <w:t xml:space="preserve">   helmet    </w:t>
      </w:r>
      <w:r>
        <w:t xml:space="preserve">   remus    </w:t>
      </w:r>
      <w:r>
        <w:t xml:space="preserve">   romulus    </w:t>
      </w:r>
      <w:r>
        <w:t xml:space="preserve">   chariot    </w:t>
      </w:r>
      <w:r>
        <w:t xml:space="preserve">   armour    </w:t>
      </w:r>
      <w:r>
        <w:t xml:space="preserve">   mosaic    </w:t>
      </w:r>
      <w:r>
        <w:t xml:space="preserve">   coin    </w:t>
      </w:r>
      <w:r>
        <w:t xml:space="preserve">   colosseum    </w:t>
      </w:r>
      <w:r>
        <w:t xml:space="preserve">   women    </w:t>
      </w:r>
      <w:r>
        <w:t xml:space="preserve">   emperor    </w:t>
      </w:r>
      <w:r>
        <w:t xml:space="preserve">   gladiator    </w:t>
      </w:r>
      <w:r>
        <w:t xml:space="preserve">   soldiers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2021-10-11T19:29:14Z</dcterms:created>
  <dcterms:modified xsi:type="dcterms:W3CDTF">2021-10-11T19:29:14Z</dcterms:modified>
</cp:coreProperties>
</file>