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Romans 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believe    </w:t>
      </w:r>
      <w:r>
        <w:t xml:space="preserve">   confess    </w:t>
      </w:r>
      <w:r>
        <w:t xml:space="preserve">   death    </w:t>
      </w:r>
      <w:r>
        <w:t xml:space="preserve">   eternal life    </w:t>
      </w:r>
      <w:r>
        <w:t xml:space="preserve">   faith    </w:t>
      </w:r>
      <w:r>
        <w:t xml:space="preserve">   gift of god    </w:t>
      </w:r>
      <w:r>
        <w:t xml:space="preserve">   God    </w:t>
      </w:r>
      <w:r>
        <w:t xml:space="preserve">   grace    </w:t>
      </w:r>
      <w:r>
        <w:t xml:space="preserve">   heart    </w:t>
      </w:r>
      <w:r>
        <w:t xml:space="preserve">   Jesus Christ    </w:t>
      </w:r>
      <w:r>
        <w:t xml:space="preserve">   justified    </w:t>
      </w:r>
      <w:r>
        <w:t xml:space="preserve">   love    </w:t>
      </w:r>
      <w:r>
        <w:t xml:space="preserve">   peace    </w:t>
      </w:r>
      <w:r>
        <w:t xml:space="preserve">   raised    </w:t>
      </w:r>
      <w:r>
        <w:t xml:space="preserve">   righteous    </w:t>
      </w:r>
      <w:r>
        <w:t xml:space="preserve">   Road    </w:t>
      </w:r>
      <w:r>
        <w:t xml:space="preserve">   Romans    </w:t>
      </w:r>
      <w:r>
        <w:t xml:space="preserve">   Salvation    </w:t>
      </w:r>
      <w:r>
        <w:t xml:space="preserve">   Sin    </w:t>
      </w:r>
      <w:r>
        <w:t xml:space="preserve">   Word of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Romans Road</dc:title>
  <dcterms:created xsi:type="dcterms:W3CDTF">2021-10-12T20:59:33Z</dcterms:created>
  <dcterms:modified xsi:type="dcterms:W3CDTF">2021-10-12T20:59:33Z</dcterms:modified>
</cp:coreProperties>
</file>