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Romantic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considered the first real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known for his 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Mary Shelley's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Songs of Innocence and Songs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Samuel Taylor Coleridge's best friend in 1975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14 illegitimate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addicted to laudanum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got expelled from college for writing a pamphlet about atheism ans sent it to the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1600 lined poem with 17 cantos</w:t>
            </w:r>
          </w:p>
        </w:tc>
      </w:tr>
    </w:tbl>
    <w:p>
      <w:pPr>
        <w:pStyle w:val="WordBankLarge"/>
      </w:pPr>
      <w:r>
        <w:t xml:space="preserve">   Lord Byron    </w:t>
      </w:r>
      <w:r>
        <w:t xml:space="preserve">   Don Juan    </w:t>
      </w:r>
      <w:r>
        <w:t xml:space="preserve">   Samuel Taylor Coleridge    </w:t>
      </w:r>
      <w:r>
        <w:t xml:space="preserve">   Percy Shelley    </w:t>
      </w:r>
      <w:r>
        <w:t xml:space="preserve">   Mary Shelley    </w:t>
      </w:r>
      <w:r>
        <w:t xml:space="preserve">   Mary Wollstonecraft    </w:t>
      </w:r>
      <w:r>
        <w:t xml:space="preserve">   John Keats    </w:t>
      </w:r>
      <w:r>
        <w:t xml:space="preserve">   William Blake    </w:t>
      </w:r>
      <w:r>
        <w:t xml:space="preserve">   william wordsworth    </w:t>
      </w:r>
      <w:r>
        <w:t xml:space="preserve">   Robby Burns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Romantic Era</dc:title>
  <dcterms:created xsi:type="dcterms:W3CDTF">2021-10-12T20:34:59Z</dcterms:created>
  <dcterms:modified xsi:type="dcterms:W3CDTF">2021-10-12T20:34:59Z</dcterms:modified>
</cp:coreProperties>
</file>