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Rookie Arrvies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Ted's personality when he starts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period is this book taking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Ted's best friend on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home runs did Ted hit when he was on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this book taking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Ted spend most of his time in the MLB?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weeks was Lou Mills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sport does Ted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team does Ted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Teds batting average in highschool?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position does Ted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Ted think he would do when he first got to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author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erros did Ted make when he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college was Ted going to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Ted go in at the end of the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highschool did Ted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Royals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Ted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playing 3rd base in front of 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Hank Quincy's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Ted's personality when he first gets to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Lou Mills break in the All Star game?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Rookie Arrvies</dc:title>
  <dcterms:created xsi:type="dcterms:W3CDTF">2021-10-11T19:28:59Z</dcterms:created>
  <dcterms:modified xsi:type="dcterms:W3CDTF">2021-10-11T19:28:59Z</dcterms:modified>
</cp:coreProperties>
</file>