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Roots of 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effort to cut off supplies, war material or communications from a particular area by force, either in part or totally.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stage of a revolution. ____Revolution--use money as a weapon ot tool to cause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economic system based on strong government control and a need for raw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"blank slate"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"Give me _____, or give me death"-Patrick Henry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supreme, absolute, and uncontrollable power by which an independent state is governed and from which all specific political powers arederived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military tactics including ambushes, sabotage, raids, petty warfare, hit-and-run tactics, and mobility to fight a larger and less-mobile traditional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British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indiscriminate and brutal killing of a 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Third stage of a revolution. ___Revolution-- using military war to cause or evoke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French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stage of a revolution. ___Revolution-use words and writings  to evoke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Roots of Democracy</dc:title>
  <dcterms:created xsi:type="dcterms:W3CDTF">2021-10-11T19:29:08Z</dcterms:created>
  <dcterms:modified xsi:type="dcterms:W3CDTF">2021-10-11T19:29:08Z</dcterms:modified>
</cp:coreProperties>
</file>