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Roots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Leviathan stated that society needs and absolute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greatly influenced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killed in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Socrates and Plato believed that ________ was the best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thing taxed by the British Parliament.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an economic system based on strong government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Spirit of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_______ was ruler of England in the year 1215.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built FT.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 believed that people were born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Roots of Democracy</dc:title>
  <dcterms:created xsi:type="dcterms:W3CDTF">2021-10-11T19:29:18Z</dcterms:created>
  <dcterms:modified xsi:type="dcterms:W3CDTF">2021-10-11T19:29:18Z</dcterms:modified>
</cp:coreProperties>
</file>