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Rope Picker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warrior samurai.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"fun" cannabinoid [English]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water that can be held in 1 hand [German].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 histoire est une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gustibus non est _________  (Jim taught us this one!) [Latin]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"mellow" Cannabinoid [English]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 or soft rock used for carving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red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vita e __________ (Roberto Begnigni)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Allez e [French]nfants de la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"If you want to know who controls you, look at who you are not allowed to criticize."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mark left on the skin from wearing something tight [Tulu].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Lennon solo album (involved famous NYC musician)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well-known contemporary Vancouver-based shoe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Menial labourer esp in navy.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Rope Picker Crossword</dc:title>
  <dcterms:created xsi:type="dcterms:W3CDTF">2021-10-12T20:34:50Z</dcterms:created>
  <dcterms:modified xsi:type="dcterms:W3CDTF">2021-10-12T20:34:50Z</dcterms:modified>
</cp:coreProperties>
</file>