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wedding at Cana    </w:t>
      </w:r>
      <w:r>
        <w:t xml:space="preserve">   Intersessor    </w:t>
      </w:r>
      <w:r>
        <w:t xml:space="preserve">   Decade    </w:t>
      </w:r>
      <w:r>
        <w:t xml:space="preserve">   Original sin    </w:t>
      </w:r>
      <w:r>
        <w:t xml:space="preserve">   perfect    </w:t>
      </w:r>
      <w:r>
        <w:t xml:space="preserve">   Assumption    </w:t>
      </w:r>
      <w:r>
        <w:t xml:space="preserve">   Ocotober    </w:t>
      </w:r>
      <w:r>
        <w:t xml:space="preserve">   May    </w:t>
      </w:r>
      <w:r>
        <w:t xml:space="preserve">   Theotokos    </w:t>
      </w:r>
      <w:r>
        <w:t xml:space="preserve">   Mother of God    </w:t>
      </w:r>
      <w:r>
        <w:t xml:space="preserve">   Elizabeth    </w:t>
      </w:r>
      <w:r>
        <w:t xml:space="preserve">   St. Anne    </w:t>
      </w:r>
      <w:r>
        <w:t xml:space="preserve">   Mysteries    </w:t>
      </w:r>
      <w:r>
        <w:t xml:space="preserve">   Our Father    </w:t>
      </w:r>
      <w:r>
        <w:t xml:space="preserve">   Hail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Rosary</dc:title>
  <dcterms:created xsi:type="dcterms:W3CDTF">2021-10-11T19:29:30Z</dcterms:created>
  <dcterms:modified xsi:type="dcterms:W3CDTF">2021-10-11T19:29:30Z</dcterms:modified>
</cp:coreProperties>
</file>